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205E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59989216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6E60CC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D292AF6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F61F875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C857938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</w:p>
    <w:p w14:paraId="17883595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F7C5F9B" w14:textId="77777777" w:rsidR="00D500B3" w:rsidRDefault="00D500B3" w:rsidP="00D500B3">
      <w:pPr>
        <w:shd w:val="clear" w:color="auto" w:fill="BFBFBF"/>
        <w:tabs>
          <w:tab w:val="left" w:pos="6060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7579C8F" w14:textId="6694B344" w:rsidR="00520527" w:rsidRPr="00520527" w:rsidRDefault="007654AA" w:rsidP="00520527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……………………………………………………………………………………………………..(wpisać nazwę zadania)</w:t>
      </w:r>
    </w:p>
    <w:p w14:paraId="0119FA03" w14:textId="77777777" w:rsidR="00B77209" w:rsidRPr="00B77209" w:rsidRDefault="00B77209" w:rsidP="00B77209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552"/>
      </w:tblGrid>
      <w:tr w:rsidR="0032655D" w:rsidRPr="00CA59A5" w14:paraId="3D839BB8" w14:textId="77777777" w:rsidTr="00FA5718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CE0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885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83F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B2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5F15F87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67EA8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E2C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656A7A" w:rsidRPr="00CA59A5" w14:paraId="2249896D" w14:textId="77777777" w:rsidTr="00520527">
        <w:trPr>
          <w:trHeight w:val="173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463" w14:textId="1DA991C8" w:rsidR="00656A7A" w:rsidRPr="00CA59A5" w:rsidRDefault="00656A7A" w:rsidP="00111ECF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7A40D8" w:rsidRPr="00CA59A5" w14:paraId="36873885" w14:textId="77777777" w:rsidTr="00FA5718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F9C499" w14:textId="77777777" w:rsidR="007A40D8" w:rsidRPr="00CA59A5" w:rsidRDefault="007A40D8" w:rsidP="002624B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F80ADC" w14:textId="77777777" w:rsidR="007A40D8" w:rsidRPr="00CA59A5" w:rsidRDefault="007A40D8" w:rsidP="002624B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C55558" w14:textId="77777777" w:rsidR="007A40D8" w:rsidRPr="00FA5718" w:rsidRDefault="00FA5718" w:rsidP="002624B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BE65CB" w14:textId="77777777" w:rsidR="00520527" w:rsidRPr="00520527" w:rsidRDefault="00520527" w:rsidP="00520527">
            <w:pPr>
              <w:pStyle w:val="Default"/>
              <w:ind w:lef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20527">
              <w:rPr>
                <w:rFonts w:ascii="Cambria" w:hAnsi="Cambria"/>
                <w:b/>
                <w:sz w:val="18"/>
                <w:szCs w:val="18"/>
              </w:rPr>
              <w:t xml:space="preserve">Osoba posiadająca uprawnienia do projektowania w specjalności instalacyjnej w zakresie sieci, instalacji i urządzeń cieplnych, wentylacyjnych, gazowych, wodociągowych i kanalizacyjnych, </w:t>
            </w:r>
          </w:p>
          <w:p w14:paraId="02541649" w14:textId="77777777" w:rsidR="00520527" w:rsidRPr="00520527" w:rsidRDefault="00520527" w:rsidP="00520527">
            <w:pPr>
              <w:pStyle w:val="Default"/>
              <w:ind w:lef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14:paraId="212AA416" w14:textId="6EE7939B" w:rsidR="007A40D8" w:rsidRPr="00FA5718" w:rsidRDefault="00520527" w:rsidP="00520527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527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BE5B615" w14:textId="77777777" w:rsidR="007A40D8" w:rsidRPr="00FA5718" w:rsidRDefault="007A40D8" w:rsidP="002624B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bCs/>
                <w:sz w:val="18"/>
                <w:szCs w:val="18"/>
              </w:rPr>
              <w:t xml:space="preserve">Własne / oddane do dyspozycji </w:t>
            </w:r>
          </w:p>
        </w:tc>
      </w:tr>
      <w:tr w:rsidR="004A749F" w:rsidRPr="00CA59A5" w14:paraId="640F6236" w14:textId="77777777" w:rsidTr="00FA5718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900793" w14:textId="77777777" w:rsidR="004A749F" w:rsidRPr="008D229D" w:rsidRDefault="008D229D" w:rsidP="002624B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7F9A9F" w14:textId="77777777" w:rsidR="004A749F" w:rsidRPr="008D229D" w:rsidRDefault="004A749F" w:rsidP="002624B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5BA84C" w14:textId="5C82E586" w:rsidR="004A749F" w:rsidRPr="00FA5718" w:rsidRDefault="00FA5718" w:rsidP="007654AA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 w:rsidR="007654AA"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831C9A" w14:textId="77777777" w:rsidR="00520527" w:rsidRPr="00520527" w:rsidRDefault="00520527" w:rsidP="00520527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20527">
              <w:rPr>
                <w:rFonts w:ascii="Cambria" w:hAnsi="Cambria"/>
                <w:b/>
                <w:sz w:val="18"/>
                <w:szCs w:val="18"/>
              </w:rPr>
              <w:t xml:space="preserve">Osoba posiadająca uprawnienia do kierowania robotami budowlanymi w specjalności instalacyjnej w zakresie sieci, instalacji i urządzeń cieplnych, wentylacyjnych, gazowych, wodociągowych i kanalizacyjnych, </w:t>
            </w:r>
          </w:p>
          <w:p w14:paraId="79FB673A" w14:textId="0CED20C2" w:rsidR="004A749F" w:rsidRPr="00FA5718" w:rsidRDefault="00520527" w:rsidP="00520527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527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B41827" w14:textId="77777777" w:rsidR="004A749F" w:rsidRPr="00FA5718" w:rsidRDefault="004A749F" w:rsidP="002624B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75126A" w:rsidRPr="00CA59A5" w14:paraId="20F19606" w14:textId="77777777" w:rsidTr="00520527">
        <w:trPr>
          <w:trHeight w:val="70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341" w14:textId="0D4A7802" w:rsidR="0075126A" w:rsidRPr="00CA59A5" w:rsidRDefault="0075126A" w:rsidP="00DE5180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75126A" w:rsidRPr="00CA59A5" w14:paraId="35EE6AC6" w14:textId="77777777" w:rsidTr="00DE5180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151CBF" w14:textId="3E14B0F8" w:rsidR="0075126A" w:rsidRPr="00CA59A5" w:rsidRDefault="007654AA" w:rsidP="00DE5180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FCD0E9" w14:textId="77777777" w:rsidR="0075126A" w:rsidRPr="00CA59A5" w:rsidRDefault="0075126A" w:rsidP="00DE5180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E7487E" w14:textId="77777777" w:rsidR="0075126A" w:rsidRPr="00FA5718" w:rsidRDefault="0075126A" w:rsidP="00DE5180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A671EE" w14:textId="6F1EAD16" w:rsidR="00520527" w:rsidRPr="00520527" w:rsidRDefault="0075126A" w:rsidP="00520527">
            <w:pPr>
              <w:pStyle w:val="Default"/>
              <w:ind w:lef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sz w:val="18"/>
                <w:szCs w:val="18"/>
              </w:rPr>
              <w:t xml:space="preserve">Osoba posiadająca uprawnienia do projektowania w specjalności </w:t>
            </w:r>
            <w:r w:rsidRPr="0075126A">
              <w:rPr>
                <w:rFonts w:ascii="Cambria" w:hAnsi="Cambria"/>
                <w:b/>
                <w:sz w:val="18"/>
                <w:szCs w:val="18"/>
              </w:rPr>
              <w:t xml:space="preserve">instalacyjnej w zakresie </w:t>
            </w:r>
            <w:r w:rsidR="00520527" w:rsidRPr="00520527">
              <w:rPr>
                <w:rFonts w:ascii="Cambria" w:hAnsi="Cambria"/>
                <w:b/>
                <w:sz w:val="18"/>
                <w:szCs w:val="18"/>
              </w:rPr>
              <w:t>sieci, instalacji i urządzeń elektrycznych i</w:t>
            </w:r>
          </w:p>
          <w:p w14:paraId="3BD4FF69" w14:textId="7F6D80AA" w:rsidR="0075126A" w:rsidRPr="00FA5718" w:rsidRDefault="00520527" w:rsidP="00520527">
            <w:pPr>
              <w:pStyle w:val="Default"/>
              <w:ind w:lef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20527">
              <w:rPr>
                <w:rFonts w:ascii="Cambria" w:hAnsi="Cambria"/>
                <w:b/>
                <w:sz w:val="18"/>
                <w:szCs w:val="18"/>
              </w:rPr>
              <w:t>elektroenergetycznych</w:t>
            </w:r>
          </w:p>
          <w:p w14:paraId="75573FB9" w14:textId="77777777" w:rsidR="0075126A" w:rsidRPr="00FA5718" w:rsidRDefault="0075126A" w:rsidP="00DE5180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F34A195" w14:textId="77777777" w:rsidR="0075126A" w:rsidRPr="00FA5718" w:rsidRDefault="0075126A" w:rsidP="00DE5180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12790E5" w14:textId="77777777" w:rsidR="0075126A" w:rsidRPr="00FA5718" w:rsidRDefault="0075126A" w:rsidP="00DE5180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bCs/>
                <w:sz w:val="18"/>
                <w:szCs w:val="18"/>
              </w:rPr>
              <w:t xml:space="preserve">Własne / oddane do dyspozycji </w:t>
            </w:r>
          </w:p>
        </w:tc>
      </w:tr>
      <w:tr w:rsidR="0075126A" w:rsidRPr="00CA59A5" w14:paraId="0A2E28C1" w14:textId="77777777" w:rsidTr="007654AA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2EFA5" w14:textId="3DED5EA2" w:rsidR="0075126A" w:rsidRPr="008D229D" w:rsidRDefault="007654AA" w:rsidP="00DE5180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304BE2" w14:textId="77777777" w:rsidR="0075126A" w:rsidRPr="008D229D" w:rsidRDefault="0075126A" w:rsidP="00DE5180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DBE6C2" w14:textId="41F3F36A" w:rsidR="0075126A" w:rsidRPr="00FA5718" w:rsidRDefault="0075126A" w:rsidP="0052052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 w:rsidR="00520527"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306929" w14:textId="55118F0C" w:rsidR="0075126A" w:rsidRPr="00CA59A5" w:rsidRDefault="0075126A" w:rsidP="00520527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22E1C">
              <w:rPr>
                <w:rFonts w:ascii="Cambria" w:hAnsi="Cambria"/>
                <w:b/>
                <w:sz w:val="18"/>
                <w:szCs w:val="18"/>
              </w:rPr>
              <w:t>Osoba posiadająca uprawnienia do ki</w:t>
            </w:r>
            <w:r>
              <w:rPr>
                <w:rFonts w:ascii="Cambria" w:hAnsi="Cambria"/>
                <w:b/>
                <w:sz w:val="18"/>
                <w:szCs w:val="18"/>
              </w:rPr>
              <w:t>erowania robotami budowlanymi w </w:t>
            </w:r>
            <w:r w:rsidRPr="00C22E1C">
              <w:rPr>
                <w:rFonts w:ascii="Cambria" w:hAnsi="Cambria"/>
                <w:b/>
                <w:sz w:val="18"/>
                <w:szCs w:val="18"/>
              </w:rPr>
              <w:t xml:space="preserve">specjalności </w:t>
            </w:r>
            <w:r w:rsidRPr="0075126A">
              <w:rPr>
                <w:rFonts w:ascii="Cambria" w:hAnsi="Cambria"/>
                <w:b/>
                <w:sz w:val="18"/>
                <w:szCs w:val="18"/>
              </w:rPr>
              <w:t xml:space="preserve">instalacyjnej w zakresie </w:t>
            </w:r>
            <w:r w:rsidR="00520527" w:rsidRPr="00520527">
              <w:rPr>
                <w:rFonts w:ascii="Cambria" w:hAnsi="Cambria"/>
                <w:b/>
                <w:sz w:val="18"/>
                <w:szCs w:val="18"/>
              </w:rPr>
              <w:t>sieci, instalacji i urządzeń elektrycznych i</w:t>
            </w:r>
            <w:r w:rsidR="0052052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520527" w:rsidRPr="00520527">
              <w:rPr>
                <w:rFonts w:ascii="Cambria" w:hAnsi="Cambria"/>
                <w:b/>
                <w:sz w:val="18"/>
                <w:szCs w:val="18"/>
              </w:rPr>
              <w:t>elektroenergetycznych</w:t>
            </w:r>
          </w:p>
          <w:p w14:paraId="363F04B7" w14:textId="77777777" w:rsidR="0075126A" w:rsidRPr="00FA5718" w:rsidRDefault="0075126A" w:rsidP="00DE5180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A4AA83" w14:textId="77777777" w:rsidR="0075126A" w:rsidRPr="00FA5718" w:rsidRDefault="0075126A" w:rsidP="00DE5180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A5718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7654AA" w:rsidRPr="00CA59A5" w14:paraId="0C4AB3AF" w14:textId="77777777" w:rsidTr="007654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AF1872" w14:textId="77777777" w:rsidR="007654AA" w:rsidRDefault="007654AA" w:rsidP="007654AA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498CF4" w14:textId="77777777" w:rsidR="007654AA" w:rsidRPr="008D229D" w:rsidRDefault="007654AA" w:rsidP="007654A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1B147AE" w14:textId="72112F70" w:rsidR="007654AA" w:rsidRPr="00FA5718" w:rsidRDefault="007654AA" w:rsidP="007654AA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917C349" w14:textId="2F7D396F" w:rsidR="007654AA" w:rsidRPr="00C22E1C" w:rsidRDefault="007654AA" w:rsidP="007654AA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ABC8FF" w14:textId="1855CCE8" w:rsidR="007654AA" w:rsidRPr="00FA5718" w:rsidRDefault="007654AA" w:rsidP="007654AA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7654AA" w:rsidRPr="00CA59A5" w14:paraId="5F342246" w14:textId="77777777" w:rsidTr="00DE5180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DBFA45" w14:textId="39EC0414" w:rsidR="007654AA" w:rsidRDefault="007654AA" w:rsidP="00DE5180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lastRenderedPageBreak/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1CFDAA" w14:textId="77777777" w:rsidR="007654AA" w:rsidRPr="008D229D" w:rsidRDefault="007654AA" w:rsidP="00DE5180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3C1901" w14:textId="6E08AA73" w:rsidR="007654AA" w:rsidRPr="00FA5718" w:rsidRDefault="007654AA" w:rsidP="0052052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2A6D83" w14:textId="77777777" w:rsidR="007654AA" w:rsidRDefault="007654AA" w:rsidP="00C83227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</w:t>
            </w:r>
            <w:r w:rsidRPr="007654AA">
              <w:rPr>
                <w:rFonts w:ascii="Cambria" w:hAnsi="Cambria"/>
                <w:b/>
                <w:sz w:val="18"/>
                <w:szCs w:val="18"/>
              </w:rPr>
              <w:t xml:space="preserve">soba posiadająca uprawnienia budowlane do projektowania w specjalności konstrukcyjno-budowlanej </w:t>
            </w:r>
          </w:p>
          <w:p w14:paraId="4D9828AF" w14:textId="35963D79" w:rsidR="00C83227" w:rsidRPr="00C22E1C" w:rsidRDefault="00C83227" w:rsidP="00C83227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C8322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15D9BF0" w14:textId="19485945" w:rsidR="007654AA" w:rsidRPr="00FA5718" w:rsidRDefault="00C83227" w:rsidP="00DE5180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8322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7654AA" w:rsidRPr="00CA59A5" w14:paraId="6AE1C6E1" w14:textId="77777777" w:rsidTr="00DE5180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4DADC3" w14:textId="2E654876" w:rsidR="007654AA" w:rsidRDefault="007654AA" w:rsidP="00DE5180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10120B" w14:textId="77777777" w:rsidR="007654AA" w:rsidRPr="008D229D" w:rsidRDefault="007654AA" w:rsidP="00DE5180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9101BE" w14:textId="7F96D8CA" w:rsidR="007654AA" w:rsidRPr="00FA5718" w:rsidRDefault="00C83227" w:rsidP="00C8322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EA64A66" w14:textId="200004BF" w:rsidR="00C83227" w:rsidRPr="00C83227" w:rsidRDefault="00C83227" w:rsidP="00C83227">
            <w:pPr>
              <w:pStyle w:val="Default"/>
              <w:ind w:left="132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</w:t>
            </w:r>
            <w:r w:rsidRPr="00C83227">
              <w:rPr>
                <w:rFonts w:ascii="Cambria" w:hAnsi="Cambria"/>
                <w:b/>
                <w:sz w:val="18"/>
                <w:szCs w:val="18"/>
              </w:rPr>
              <w:t xml:space="preserve">Osoba posiadająca uprawnienia budowlane do projektowania w specjalności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83227">
              <w:rPr>
                <w:rFonts w:ascii="Cambria" w:hAnsi="Cambria"/>
                <w:b/>
                <w:sz w:val="18"/>
                <w:szCs w:val="18"/>
              </w:rPr>
              <w:t xml:space="preserve">konstrukcyjno-budowlanej </w:t>
            </w:r>
          </w:p>
          <w:p w14:paraId="40FCB662" w14:textId="5C8106EA" w:rsidR="007654AA" w:rsidRPr="00C22E1C" w:rsidRDefault="00C83227" w:rsidP="00C83227">
            <w:pPr>
              <w:pStyle w:val="Default"/>
              <w:spacing w:before="120" w:line="276" w:lineRule="auto"/>
              <w:ind w:left="141" w:right="14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C8322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9ED97B5" w14:textId="2285F48B" w:rsidR="007654AA" w:rsidRPr="00FA5718" w:rsidRDefault="00C83227" w:rsidP="00DE5180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8322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</w:tbl>
    <w:p w14:paraId="3D37ADD9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1C153DD1" w14:textId="77777777" w:rsidR="0021284A" w:rsidRPr="008D229D" w:rsidRDefault="0032655D" w:rsidP="00D500B3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  <w:r w:rsidR="00534CF1"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FA5718">
      <w:headerReference w:type="default" r:id="rId7"/>
      <w:footerReference w:type="even" r:id="rId8"/>
      <w:footerReference w:type="default" r:id="rId9"/>
      <w:pgSz w:w="16838" w:h="11906" w:orient="landscape"/>
      <w:pgMar w:top="844" w:right="1418" w:bottom="284" w:left="1418" w:header="142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A79C" w14:textId="77777777" w:rsidR="00CE156F" w:rsidRDefault="00CE156F">
      <w:r>
        <w:separator/>
      </w:r>
    </w:p>
  </w:endnote>
  <w:endnote w:type="continuationSeparator" w:id="0">
    <w:p w14:paraId="040EE15D" w14:textId="77777777" w:rsidR="00CE156F" w:rsidRDefault="00CE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811D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3E258D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EEE3" w14:textId="77777777" w:rsidR="008D229D" w:rsidRDefault="008D229D" w:rsidP="00FA5718">
    <w:pPr>
      <w:spacing w:line="360" w:lineRule="auto"/>
      <w:ind w:left="1006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  <w:p w14:paraId="20C3447F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488C" w14:textId="77777777" w:rsidR="00CE156F" w:rsidRDefault="00CE156F">
      <w:r>
        <w:separator/>
      </w:r>
    </w:p>
  </w:footnote>
  <w:footnote w:type="continuationSeparator" w:id="0">
    <w:p w14:paraId="774B62A9" w14:textId="77777777" w:rsidR="00CE156F" w:rsidRDefault="00CE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9189" w14:textId="77777777" w:rsidR="000F5022" w:rsidRDefault="000F5022" w:rsidP="000F5022">
    <w:pPr>
      <w:pStyle w:val="Nagwek"/>
      <w:rPr>
        <w:rFonts w:ascii="Cambria" w:hAnsi="Cambria" w:cs="Arial"/>
        <w:b/>
        <w:sz w:val="20"/>
        <w:lang w:val="pl-PL"/>
      </w:rPr>
    </w:pPr>
  </w:p>
  <w:p w14:paraId="719E199F" w14:textId="77777777" w:rsidR="000F5022" w:rsidRDefault="000F5022" w:rsidP="000F5022">
    <w:pPr>
      <w:pStyle w:val="Nagwek"/>
      <w:rPr>
        <w:rFonts w:ascii="Cambria" w:hAnsi="Cambria" w:cs="Arial"/>
        <w:b/>
        <w:sz w:val="20"/>
        <w:lang w:val="pl-PL"/>
      </w:rPr>
    </w:pPr>
  </w:p>
  <w:p w14:paraId="25A3261C" w14:textId="3AD44EAB" w:rsidR="00C752F3" w:rsidRPr="000F5022" w:rsidRDefault="000F5022" w:rsidP="000F5022">
    <w:pPr>
      <w:pStyle w:val="Nagwek"/>
    </w:pPr>
    <w:r>
      <w:rPr>
        <w:rFonts w:ascii="Cambria" w:hAnsi="Cambria" w:cs="Arial"/>
        <w:b/>
        <w:sz w:val="20"/>
        <w:lang w:val="pl-PL"/>
      </w:rPr>
      <w:t>Nr referencyjny:</w:t>
    </w:r>
    <w:r w:rsidR="004F24C8">
      <w:rPr>
        <w:rFonts w:ascii="Cambria" w:hAnsi="Cambria"/>
        <w:b/>
        <w:sz w:val="20"/>
        <w:szCs w:val="20"/>
        <w:lang w:val="pl-PL"/>
      </w:rPr>
      <w:t xml:space="preserve"> </w:t>
    </w:r>
    <w:r w:rsidR="00520527">
      <w:rPr>
        <w:rFonts w:ascii="Cambria" w:hAnsi="Cambria"/>
        <w:b/>
        <w:sz w:val="20"/>
        <w:szCs w:val="20"/>
        <w:lang w:val="pl-PL"/>
      </w:rPr>
      <w:t>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6"/>
  </w:num>
  <w:num w:numId="5">
    <w:abstractNumId w:val="18"/>
  </w:num>
  <w:num w:numId="6">
    <w:abstractNumId w:val="33"/>
  </w:num>
  <w:num w:numId="7">
    <w:abstractNumId w:val="37"/>
  </w:num>
  <w:num w:numId="8">
    <w:abstractNumId w:val="23"/>
  </w:num>
  <w:num w:numId="9">
    <w:abstractNumId w:val="49"/>
  </w:num>
  <w:num w:numId="10">
    <w:abstractNumId w:val="54"/>
  </w:num>
  <w:num w:numId="11">
    <w:abstractNumId w:val="19"/>
  </w:num>
  <w:num w:numId="12">
    <w:abstractNumId w:val="52"/>
  </w:num>
  <w:num w:numId="13">
    <w:abstractNumId w:val="53"/>
  </w:num>
  <w:num w:numId="14">
    <w:abstractNumId w:val="12"/>
  </w:num>
  <w:num w:numId="15">
    <w:abstractNumId w:val="27"/>
  </w:num>
  <w:num w:numId="16">
    <w:abstractNumId w:val="32"/>
  </w:num>
  <w:num w:numId="17">
    <w:abstractNumId w:val="48"/>
  </w:num>
  <w:num w:numId="18">
    <w:abstractNumId w:val="22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7"/>
  </w:num>
  <w:num w:numId="24">
    <w:abstractNumId w:val="45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9"/>
  </w:num>
  <w:num w:numId="34">
    <w:abstractNumId w:val="43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4"/>
  </w:num>
  <w:num w:numId="40">
    <w:abstractNumId w:val="38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1"/>
  </w:num>
  <w:num w:numId="46">
    <w:abstractNumId w:val="44"/>
  </w:num>
  <w:num w:numId="47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989"/>
    <w:rsid w:val="000B2EE7"/>
    <w:rsid w:val="000B37AC"/>
    <w:rsid w:val="000B7A4F"/>
    <w:rsid w:val="000C152C"/>
    <w:rsid w:val="000C1FE3"/>
    <w:rsid w:val="000C3646"/>
    <w:rsid w:val="000D40FD"/>
    <w:rsid w:val="000E05B9"/>
    <w:rsid w:val="000E4E2A"/>
    <w:rsid w:val="000E7F53"/>
    <w:rsid w:val="000F5022"/>
    <w:rsid w:val="0010294D"/>
    <w:rsid w:val="00102A85"/>
    <w:rsid w:val="00102C0C"/>
    <w:rsid w:val="00103155"/>
    <w:rsid w:val="001054D9"/>
    <w:rsid w:val="00111ECF"/>
    <w:rsid w:val="00114AAA"/>
    <w:rsid w:val="00114EE9"/>
    <w:rsid w:val="00115389"/>
    <w:rsid w:val="001201D6"/>
    <w:rsid w:val="001218E1"/>
    <w:rsid w:val="00122276"/>
    <w:rsid w:val="00126E65"/>
    <w:rsid w:val="00131262"/>
    <w:rsid w:val="0013268A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1781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261"/>
    <w:rsid w:val="002F0291"/>
    <w:rsid w:val="002F16D6"/>
    <w:rsid w:val="002F26C4"/>
    <w:rsid w:val="002F79CA"/>
    <w:rsid w:val="003008FD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ADD"/>
    <w:rsid w:val="00480774"/>
    <w:rsid w:val="004807CF"/>
    <w:rsid w:val="004825FF"/>
    <w:rsid w:val="00483B12"/>
    <w:rsid w:val="00485B52"/>
    <w:rsid w:val="00490F36"/>
    <w:rsid w:val="004934C5"/>
    <w:rsid w:val="00493D06"/>
    <w:rsid w:val="00494A82"/>
    <w:rsid w:val="00494BF8"/>
    <w:rsid w:val="0049534F"/>
    <w:rsid w:val="0049543B"/>
    <w:rsid w:val="004A1963"/>
    <w:rsid w:val="004A50BC"/>
    <w:rsid w:val="004A57A5"/>
    <w:rsid w:val="004A66D1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24C8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527"/>
    <w:rsid w:val="00522BE4"/>
    <w:rsid w:val="005327E3"/>
    <w:rsid w:val="00532D41"/>
    <w:rsid w:val="00532DC9"/>
    <w:rsid w:val="00534CF1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7A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60CC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7E30"/>
    <w:rsid w:val="00750A35"/>
    <w:rsid w:val="0075126A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54AA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6E14"/>
    <w:rsid w:val="00A578F5"/>
    <w:rsid w:val="00A6013A"/>
    <w:rsid w:val="00A60544"/>
    <w:rsid w:val="00A62E79"/>
    <w:rsid w:val="00A65D26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112AB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BCB"/>
    <w:rsid w:val="00B325D8"/>
    <w:rsid w:val="00B333E3"/>
    <w:rsid w:val="00B3383A"/>
    <w:rsid w:val="00B36246"/>
    <w:rsid w:val="00B40125"/>
    <w:rsid w:val="00B4095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3227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56F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1E51"/>
    <w:rsid w:val="00D22BE4"/>
    <w:rsid w:val="00D24228"/>
    <w:rsid w:val="00D2542B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0B3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594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A5718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BC144"/>
  <w15:chartTrackingRefBased/>
  <w15:docId w15:val="{0CF4CFA5-26BF-4F27-B68E-27B64B06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Katarzyna Pacholec</cp:lastModifiedBy>
  <cp:revision>5</cp:revision>
  <cp:lastPrinted>2013-04-03T06:33:00Z</cp:lastPrinted>
  <dcterms:created xsi:type="dcterms:W3CDTF">2022-03-08T18:40:00Z</dcterms:created>
  <dcterms:modified xsi:type="dcterms:W3CDTF">2022-08-03T11:15:00Z</dcterms:modified>
</cp:coreProperties>
</file>